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8D" w:rsidRPr="004B356B" w:rsidRDefault="00D7258D" w:rsidP="00D7258D">
      <w:pPr>
        <w:tabs>
          <w:tab w:val="left" w:pos="5040"/>
        </w:tabs>
        <w:spacing w:after="120"/>
        <w:rPr>
          <w:rFonts w:ascii="Arial" w:hAnsi="Arial" w:cs="Arial"/>
          <w:b/>
          <w:sz w:val="20"/>
          <w:szCs w:val="20"/>
          <w:lang w:val="it-IT"/>
        </w:rPr>
      </w:pPr>
      <w:r w:rsidRPr="004B356B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-78740</wp:posOffset>
                </wp:positionV>
                <wp:extent cx="3004185" cy="971550"/>
                <wp:effectExtent l="0" t="0" r="5715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4185" cy="9715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46ED5" id="Rectángulo 2" o:spid="_x0000_s1026" style="position:absolute;margin-left:243pt;margin-top:-6.2pt;width:236.55pt;height:76.5pt;z-index:-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" fillcolor="#ddd" stroked="f" strokecolor="gray">
                <v:stroke joinstyle="round"/>
              </v:rect>
            </w:pict>
          </mc:Fallback>
        </mc:AlternateContent>
      </w:r>
      <w:r w:rsidRPr="004B356B">
        <w:rPr>
          <w:rFonts w:ascii="Arial" w:hAnsi="Arial" w:cs="Arial"/>
          <w:b/>
          <w:sz w:val="20"/>
          <w:szCs w:val="20"/>
          <w:lang w:val="it-IT"/>
        </w:rPr>
        <w:tab/>
        <w:t>AL DIRIGENTE SCOLASTICO</w:t>
      </w:r>
    </w:p>
    <w:p w:rsidR="00D7258D" w:rsidRPr="004B356B" w:rsidRDefault="00D7258D" w:rsidP="00D7258D">
      <w:pPr>
        <w:tabs>
          <w:tab w:val="left" w:pos="5040"/>
        </w:tabs>
        <w:spacing w:after="120"/>
        <w:rPr>
          <w:rFonts w:ascii="Arial" w:hAnsi="Arial" w:cs="Arial"/>
          <w:b/>
          <w:sz w:val="20"/>
          <w:szCs w:val="20"/>
          <w:lang w:val="it-IT"/>
        </w:rPr>
      </w:pPr>
      <w:r w:rsidRPr="004B356B">
        <w:rPr>
          <w:rFonts w:ascii="Arial" w:hAnsi="Arial" w:cs="Arial"/>
          <w:b/>
          <w:sz w:val="20"/>
          <w:szCs w:val="20"/>
          <w:lang w:val="it-IT"/>
        </w:rPr>
        <w:t xml:space="preserve">                                                                                    </w:t>
      </w:r>
      <w:r w:rsidRPr="004B356B">
        <w:rPr>
          <w:rFonts w:ascii="Arial" w:hAnsi="Arial" w:cs="Arial"/>
          <w:b/>
          <w:sz w:val="20"/>
          <w:szCs w:val="20"/>
          <w:lang w:val="it-IT"/>
        </w:rPr>
        <w:tab/>
        <w:t>AL DSGA</w:t>
      </w:r>
    </w:p>
    <w:p w:rsidR="00D7258D" w:rsidRPr="004B356B" w:rsidRDefault="00D7258D" w:rsidP="004B356B">
      <w:pPr>
        <w:tabs>
          <w:tab w:val="left" w:pos="5040"/>
        </w:tabs>
        <w:spacing w:after="120"/>
        <w:ind w:left="5040"/>
        <w:rPr>
          <w:rFonts w:ascii="Arial" w:hAnsi="Arial" w:cs="Arial"/>
          <w:b/>
          <w:sz w:val="20"/>
          <w:szCs w:val="20"/>
          <w:lang w:val="it-IT"/>
        </w:rPr>
      </w:pPr>
      <w:r w:rsidRPr="004B356B">
        <w:rPr>
          <w:rFonts w:ascii="Arial" w:hAnsi="Arial" w:cs="Arial"/>
          <w:b/>
          <w:sz w:val="20"/>
          <w:szCs w:val="20"/>
          <w:lang w:val="it-IT"/>
        </w:rPr>
        <w:t>Istituto Italiano Statale</w:t>
      </w:r>
      <w:r w:rsidR="004B356B" w:rsidRPr="004B356B">
        <w:rPr>
          <w:rFonts w:ascii="Arial" w:hAnsi="Arial" w:cs="Arial"/>
          <w:b/>
          <w:sz w:val="20"/>
          <w:szCs w:val="20"/>
          <w:lang w:val="it-IT"/>
        </w:rPr>
        <w:t xml:space="preserve"> Comprensivo - B</w:t>
      </w:r>
      <w:r w:rsidRPr="004B356B">
        <w:rPr>
          <w:rFonts w:ascii="Arial" w:hAnsi="Arial" w:cs="Arial"/>
          <w:b/>
          <w:sz w:val="20"/>
          <w:szCs w:val="20"/>
          <w:lang w:val="it-IT"/>
        </w:rPr>
        <w:t>arcellona</w:t>
      </w:r>
    </w:p>
    <w:p w:rsidR="00CE2066" w:rsidRPr="00CE2066" w:rsidRDefault="00CE2066" w:rsidP="00CE2066">
      <w:pPr>
        <w:pStyle w:val="Ttulo1"/>
        <w:rPr>
          <w:color w:val="auto"/>
        </w:rPr>
      </w:pPr>
      <w:r w:rsidRPr="00CE2066">
        <w:rPr>
          <w:color w:val="auto"/>
        </w:rPr>
        <w:t xml:space="preserve">RICHIESTA DI PERMESSO </w:t>
      </w:r>
      <w:r>
        <w:rPr>
          <w:color w:val="auto"/>
        </w:rPr>
        <w:t xml:space="preserve">ORARIO </w:t>
      </w:r>
      <w:r w:rsidRPr="00CE2066">
        <w:rPr>
          <w:color w:val="auto"/>
        </w:rPr>
        <w:t xml:space="preserve">(Art. 53, </w:t>
      </w:r>
      <w:proofErr w:type="spellStart"/>
      <w:r w:rsidRPr="00CE2066">
        <w:rPr>
          <w:color w:val="auto"/>
        </w:rPr>
        <w:t>lett</w:t>
      </w:r>
      <w:proofErr w:type="spellEnd"/>
      <w:r w:rsidRPr="00CE2066">
        <w:rPr>
          <w:color w:val="auto"/>
        </w:rPr>
        <w:t>. j)</w:t>
      </w:r>
    </w:p>
    <w:p w:rsidR="00CE2066" w:rsidRPr="00CE2066" w:rsidRDefault="00CE2066" w:rsidP="00CE2066">
      <w:pPr>
        <w:pStyle w:val="NormalWeb"/>
        <w:rPr>
          <w:lang w:val="it-IT"/>
        </w:rPr>
      </w:pPr>
      <w:r w:rsidRPr="00CE2066">
        <w:rPr>
          <w:lang w:val="it-IT"/>
        </w:rPr>
        <w:t>Il/La sottoscritto/a __________________________________________</w:t>
      </w:r>
    </w:p>
    <w:p w:rsidR="00CE2066" w:rsidRPr="00CE2066" w:rsidRDefault="00CE2066" w:rsidP="00CE2066">
      <w:pPr>
        <w:pStyle w:val="NormalWeb"/>
        <w:rPr>
          <w:lang w:val="it-IT"/>
        </w:rPr>
      </w:pPr>
      <w:r w:rsidRPr="00CE2066">
        <w:rPr>
          <w:lang w:val="it-IT"/>
        </w:rPr>
        <w:t>□ Docente</w:t>
      </w:r>
      <w:r>
        <w:t> </w:t>
      </w:r>
      <w:r>
        <w:t> </w:t>
      </w:r>
      <w:r w:rsidRPr="00CE2066">
        <w:rPr>
          <w:lang w:val="it-IT"/>
        </w:rPr>
        <w:t>□ Personale ATA</w:t>
      </w:r>
    </w:p>
    <w:p w:rsidR="00CE2066" w:rsidRPr="00CE2066" w:rsidRDefault="00CE2066" w:rsidP="00CE2066">
      <w:pPr>
        <w:pStyle w:val="NormalWeb"/>
        <w:rPr>
          <w:lang w:val="it-IT"/>
        </w:rPr>
      </w:pPr>
      <w:r w:rsidRPr="00CE2066">
        <w:rPr>
          <w:rStyle w:val="Textoennegrita"/>
          <w:lang w:val="it-IT"/>
        </w:rPr>
        <w:t>CHIEDE</w:t>
      </w:r>
    </w:p>
    <w:p w:rsidR="00CE2066" w:rsidRPr="00CE2066" w:rsidRDefault="00CE2066" w:rsidP="00CE2066">
      <w:pPr>
        <w:pStyle w:val="NormalWeb"/>
        <w:rPr>
          <w:lang w:val="it-IT"/>
        </w:rPr>
      </w:pPr>
      <w:r w:rsidRPr="00CE2066">
        <w:rPr>
          <w:lang w:val="it-IT"/>
        </w:rPr>
        <w:t>di usufruire di un permesso ai sensi dell'art. 53, lett. j), del Contratto Collettivo Scuole Italiane in Spagna.</w:t>
      </w:r>
    </w:p>
    <w:p w:rsidR="00CE2066" w:rsidRPr="005C714E" w:rsidRDefault="00CE2066" w:rsidP="00CE2066">
      <w:pPr>
        <w:pStyle w:val="NormalWeb"/>
        <w:rPr>
          <w:lang w:val="it-IT"/>
        </w:rPr>
      </w:pPr>
      <w:r w:rsidRPr="005C714E">
        <w:rPr>
          <w:rStyle w:val="Textoennegrita"/>
          <w:lang w:val="it-IT"/>
        </w:rPr>
        <w:t>Data:</w:t>
      </w:r>
      <w:r w:rsidRPr="005C714E">
        <w:rPr>
          <w:lang w:val="it-IT"/>
        </w:rPr>
        <w:t xml:space="preserve"> ____ / ____ / ______</w:t>
      </w:r>
    </w:p>
    <w:p w:rsidR="00CE2066" w:rsidRPr="005C714E" w:rsidRDefault="00CE2066" w:rsidP="00CE2066">
      <w:pPr>
        <w:pStyle w:val="NormalWeb"/>
        <w:rPr>
          <w:lang w:val="it-IT"/>
        </w:rPr>
      </w:pPr>
      <w:r w:rsidRPr="005C714E">
        <w:rPr>
          <w:lang w:val="it-IT"/>
        </w:rPr>
        <w:t xml:space="preserve">□ </w:t>
      </w:r>
      <w:r w:rsidRPr="005C714E">
        <w:rPr>
          <w:rStyle w:val="Textoennegrita"/>
          <w:lang w:val="it-IT"/>
        </w:rPr>
        <w:t>Permesso orario</w:t>
      </w:r>
      <w:r w:rsidR="005C714E">
        <w:rPr>
          <w:rStyle w:val="Textoennegrita"/>
          <w:lang w:val="it-IT"/>
        </w:rPr>
        <w:t xml:space="preserve"> (50% dell’orario di servizio)</w:t>
      </w:r>
      <w:bookmarkStart w:id="0" w:name="_GoBack"/>
      <w:bookmarkEnd w:id="0"/>
    </w:p>
    <w:p w:rsidR="00CE2066" w:rsidRDefault="00CE2066" w:rsidP="00CE2066">
      <w:pPr>
        <w:pStyle w:val="NormalWeb"/>
        <w:numPr>
          <w:ilvl w:val="0"/>
          <w:numId w:val="10"/>
        </w:numPr>
      </w:pPr>
      <w:r>
        <w:t xml:space="preserve">Dalle ore ______ </w:t>
      </w:r>
      <w:proofErr w:type="spellStart"/>
      <w:r>
        <w:t>alle</w:t>
      </w:r>
      <w:proofErr w:type="spellEnd"/>
      <w:r>
        <w:t xml:space="preserve"> ore ______</w:t>
      </w:r>
    </w:p>
    <w:p w:rsidR="00CE2066" w:rsidRDefault="00CE2066" w:rsidP="00CE2066">
      <w:pPr>
        <w:pStyle w:val="NormalWeb"/>
        <w:numPr>
          <w:ilvl w:val="0"/>
          <w:numId w:val="10"/>
        </w:numPr>
      </w:pPr>
      <w:proofErr w:type="spellStart"/>
      <w:r>
        <w:t>Totale</w:t>
      </w:r>
      <w:proofErr w:type="spellEnd"/>
      <w:r>
        <w:t xml:space="preserve"> ore ______</w:t>
      </w:r>
    </w:p>
    <w:p w:rsidR="00CE2066" w:rsidRPr="00CE2066" w:rsidRDefault="00CE2066" w:rsidP="00CE2066">
      <w:pPr>
        <w:pStyle w:val="NormalWeb"/>
        <w:rPr>
          <w:lang w:val="it-IT"/>
        </w:rPr>
      </w:pPr>
      <w:r w:rsidRPr="00CE2066">
        <w:rPr>
          <w:lang w:val="it-IT"/>
        </w:rPr>
        <w:t xml:space="preserve">□ </w:t>
      </w:r>
      <w:r w:rsidRPr="00CE2066">
        <w:rPr>
          <w:rStyle w:val="Textoennegrita"/>
          <w:lang w:val="it-IT"/>
        </w:rPr>
        <w:t>Fruizione per intera giornata</w:t>
      </w:r>
      <w:r w:rsidRPr="00CE2066">
        <w:rPr>
          <w:lang w:val="it-IT"/>
        </w:rPr>
        <w:t xml:space="preserve"> (solo docenti)</w:t>
      </w:r>
    </w:p>
    <w:p w:rsidR="00CE2066" w:rsidRDefault="00CE2066" w:rsidP="00CE2066">
      <w:pPr>
        <w:pStyle w:val="NormalWeb"/>
        <w:numPr>
          <w:ilvl w:val="0"/>
          <w:numId w:val="11"/>
        </w:numPr>
      </w:pPr>
      <w:r>
        <w:t>Data: ____ / ____ / ______</w:t>
      </w:r>
    </w:p>
    <w:p w:rsidR="00CE2066" w:rsidRDefault="00CE2066" w:rsidP="00CE2066">
      <w:pPr>
        <w:pStyle w:val="NormalWeb"/>
        <w:numPr>
          <w:ilvl w:val="0"/>
          <w:numId w:val="11"/>
        </w:numPr>
      </w:pPr>
      <w:r>
        <w:t>Data: ____ / ____ / ______ (</w:t>
      </w:r>
      <w:proofErr w:type="spellStart"/>
      <w:r>
        <w:t>max</w:t>
      </w:r>
      <w:proofErr w:type="spellEnd"/>
      <w:r>
        <w:t xml:space="preserve"> 2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consecutivi</w:t>
      </w:r>
      <w:proofErr w:type="spellEnd"/>
      <w:r>
        <w:t>)</w:t>
      </w:r>
    </w:p>
    <w:p w:rsidR="00CE2066" w:rsidRDefault="00CE2066" w:rsidP="00CE2066">
      <w:pPr>
        <w:pStyle w:val="NormalWeb"/>
      </w:pPr>
      <w:proofErr w:type="spellStart"/>
      <w:r>
        <w:rPr>
          <w:rStyle w:val="Textoennegrita"/>
        </w:rPr>
        <w:t>Motivazione</w:t>
      </w:r>
      <w:proofErr w:type="spellEnd"/>
      <w:r>
        <w:rPr>
          <w:rStyle w:val="Textoennegrita"/>
        </w:rPr>
        <w:t>:</w:t>
      </w:r>
    </w:p>
    <w:p w:rsidR="00CE2066" w:rsidRDefault="00CE2066" w:rsidP="00CE2066">
      <w:r>
        <w:pict>
          <v:rect id="_x0000_i1060" style="width:0;height:1.5pt" o:hralign="center" o:hrstd="t" o:hr="t" fillcolor="#a0a0a0" stroked="f"/>
        </w:pict>
      </w:r>
    </w:p>
    <w:p w:rsidR="00CE2066" w:rsidRDefault="00CE2066" w:rsidP="00CE2066">
      <w:pPr>
        <w:pStyle w:val="NormalWeb"/>
      </w:pPr>
      <w:proofErr w:type="spellStart"/>
      <w:r>
        <w:rPr>
          <w:rStyle w:val="Textoennegrita"/>
        </w:rPr>
        <w:t>Documentazione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allegata</w:t>
      </w:r>
      <w:proofErr w:type="spellEnd"/>
      <w:r>
        <w:rPr>
          <w:rStyle w:val="Textoennegrita"/>
        </w:rPr>
        <w:t>:</w:t>
      </w:r>
    </w:p>
    <w:p w:rsidR="00CE2066" w:rsidRDefault="00CE2066" w:rsidP="00CE2066">
      <w:r>
        <w:pict>
          <v:rect id="_x0000_i1061" style="width:0;height:1.5pt" o:hralign="center" o:hrstd="t" o:hr="t" fillcolor="#a0a0a0" stroked="f"/>
        </w:pict>
      </w:r>
    </w:p>
    <w:p w:rsidR="00CE2066" w:rsidRDefault="00CE2066" w:rsidP="00CE2066">
      <w:pPr>
        <w:pStyle w:val="NormalWeb"/>
      </w:pPr>
      <w:proofErr w:type="spellStart"/>
      <w:r>
        <w:t>Barcellona</w:t>
      </w:r>
      <w:proofErr w:type="spellEnd"/>
      <w:r>
        <w:t>, ____ / ____ / ______</w:t>
      </w:r>
    </w:p>
    <w:p w:rsidR="00CE2066" w:rsidRDefault="00CE2066" w:rsidP="00CE2066">
      <w:pPr>
        <w:pStyle w:val="NormalWeb"/>
      </w:pPr>
      <w:r>
        <w:t>Firma __________________________________</w:t>
      </w:r>
    </w:p>
    <w:p w:rsidR="00CE2066" w:rsidRDefault="00CE2066" w:rsidP="00CE2066">
      <w:pPr>
        <w:pStyle w:val="NormalWeb"/>
      </w:pPr>
    </w:p>
    <w:p w:rsidR="004B356B" w:rsidRPr="004B356B" w:rsidRDefault="004B356B" w:rsidP="004B3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it-IT"/>
        </w:rPr>
      </w:pPr>
      <w:r w:rsidRPr="004B356B">
        <w:rPr>
          <w:rFonts w:ascii="Arial" w:hAnsi="Arial" w:cs="Arial"/>
          <w:b/>
          <w:sz w:val="20"/>
          <w:szCs w:val="20"/>
          <w:lang w:val="it-IT"/>
        </w:rPr>
        <w:t>VISTO</w:t>
      </w:r>
    </w:p>
    <w:p w:rsidR="004B356B" w:rsidRPr="004B356B" w:rsidRDefault="004B356B" w:rsidP="004B3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it-IT"/>
        </w:rPr>
      </w:pPr>
      <w:r w:rsidRPr="004B356B">
        <w:rPr>
          <w:rFonts w:ascii="Arial" w:hAnsi="Arial" w:cs="Arial"/>
          <w:sz w:val="20"/>
          <w:szCs w:val="20"/>
        </w:rPr>
        <w:t></w:t>
      </w:r>
      <w:r w:rsidRPr="004B356B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B356B">
        <w:rPr>
          <w:rFonts w:ascii="Arial" w:hAnsi="Arial" w:cs="Arial"/>
          <w:sz w:val="20"/>
          <w:szCs w:val="20"/>
          <w:lang w:val="it-IT"/>
        </w:rPr>
        <w:t>Si concede</w:t>
      </w:r>
    </w:p>
    <w:p w:rsidR="004B356B" w:rsidRPr="004B356B" w:rsidRDefault="004B356B" w:rsidP="004B3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it-IT"/>
        </w:rPr>
      </w:pPr>
      <w:r w:rsidRPr="004B356B">
        <w:rPr>
          <w:rFonts w:ascii="Arial" w:hAnsi="Arial" w:cs="Arial"/>
          <w:sz w:val="20"/>
          <w:szCs w:val="20"/>
        </w:rPr>
        <w:t></w:t>
      </w:r>
      <w:r w:rsidRPr="004B356B">
        <w:rPr>
          <w:rFonts w:ascii="Arial" w:hAnsi="Arial" w:cs="Arial"/>
          <w:sz w:val="20"/>
          <w:szCs w:val="20"/>
          <w:lang w:val="it-IT"/>
        </w:rPr>
        <w:t xml:space="preserve"> Non si concede</w:t>
      </w:r>
    </w:p>
    <w:p w:rsidR="004B356B" w:rsidRPr="004B356B" w:rsidRDefault="004B356B" w:rsidP="004B356B">
      <w:pPr>
        <w:tabs>
          <w:tab w:val="left" w:pos="5954"/>
        </w:tabs>
        <w:rPr>
          <w:rFonts w:ascii="Arial" w:hAnsi="Arial" w:cs="Arial"/>
          <w:sz w:val="20"/>
          <w:szCs w:val="20"/>
          <w:lang w:val="it-IT"/>
        </w:rPr>
      </w:pPr>
      <w:r w:rsidRPr="004B356B">
        <w:rPr>
          <w:rFonts w:ascii="Arial" w:hAnsi="Arial" w:cs="Arial"/>
          <w:b/>
          <w:sz w:val="20"/>
          <w:szCs w:val="20"/>
          <w:lang w:val="it-IT"/>
        </w:rPr>
        <w:t>Il Dirigente scolastico / Il Dsga</w:t>
      </w:r>
    </w:p>
    <w:p w:rsidR="000548EE" w:rsidRPr="004B356B" w:rsidRDefault="000548EE" w:rsidP="004B356B">
      <w:pPr>
        <w:pStyle w:val="Ttulo2"/>
        <w:rPr>
          <w:rFonts w:ascii="Arial" w:hAnsi="Arial" w:cs="Arial"/>
          <w:sz w:val="20"/>
          <w:szCs w:val="20"/>
        </w:rPr>
      </w:pPr>
    </w:p>
    <w:sectPr w:rsidR="000548EE" w:rsidRPr="004B356B" w:rsidSect="00CE2066">
      <w:pgSz w:w="12240" w:h="15840"/>
      <w:pgMar w:top="568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E46DCD"/>
    <w:multiLevelType w:val="multilevel"/>
    <w:tmpl w:val="47CE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B50E1"/>
    <w:multiLevelType w:val="multilevel"/>
    <w:tmpl w:val="27F4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48EE"/>
    <w:rsid w:val="0006063C"/>
    <w:rsid w:val="0015074B"/>
    <w:rsid w:val="0029639D"/>
    <w:rsid w:val="00326F90"/>
    <w:rsid w:val="004B356B"/>
    <w:rsid w:val="005C714E"/>
    <w:rsid w:val="007D416A"/>
    <w:rsid w:val="00AA1D8D"/>
    <w:rsid w:val="00B47730"/>
    <w:rsid w:val="00CB0664"/>
    <w:rsid w:val="00CE2066"/>
    <w:rsid w:val="00D7258D"/>
    <w:rsid w:val="00F355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61C37"/>
  <w14:defaultImageDpi w14:val="300"/>
  <w15:docId w15:val="{F32B5F77-302D-47CC-8144-69E5B3E8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E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93E2D3-9351-48DA-A190-1980F216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2</cp:revision>
  <dcterms:created xsi:type="dcterms:W3CDTF">2026-06-08T10:38:00Z</dcterms:created>
  <dcterms:modified xsi:type="dcterms:W3CDTF">2026-06-08T10:38:00Z</dcterms:modified>
  <cp:category/>
</cp:coreProperties>
</file>